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🌿 Environmental STEM Camp: Urban Garden Program</w:t>
      </w:r>
    </w:p>
    <w:p>
      <w:pPr>
        <w:pStyle w:val="Heading2"/>
      </w:pPr>
      <w:r>
        <w:t>Summer Camp Registration Form – Summer 2025</w:t>
      </w:r>
    </w:p>
    <w:p/>
    <w:p>
      <w:pPr>
        <w:pStyle w:val="Heading3"/>
      </w:pPr>
      <w:r>
        <w:t>Camper Information</w:t>
      </w:r>
    </w:p>
    <w:p>
      <w:r>
        <w:t>Full Name: __________________________________________</w:t>
      </w:r>
    </w:p>
    <w:p>
      <w:r>
        <w:t>Date of Birth: ______ / ______ / ______    Age: ______</w:t>
      </w:r>
    </w:p>
    <w:p>
      <w:r>
        <w:t>Grade Level (Fall 2025):</w:t>
      </w:r>
    </w:p>
    <w:p>
      <w:r>
        <w:t>☐ Grade 3 (Ages 8–9)</w:t>
        <w:br/>
        <w:t>☐ Grade 4 (Ages 9–10)</w:t>
        <w:br/>
        <w:t>☐ Grade 5 (Ages 10–11)</w:t>
      </w:r>
    </w:p>
    <w:p>
      <w:pPr>
        <w:pStyle w:val="Heading3"/>
      </w:pPr>
      <w:r>
        <w:t>Parent/Guardian 1 Information</w:t>
      </w:r>
    </w:p>
    <w:p>
      <w:r>
        <w:t>Full Name: __________________________________________</w:t>
      </w:r>
    </w:p>
    <w:p>
      <w:r>
        <w:t>Phone Number: (______) ______–________</w:t>
      </w:r>
    </w:p>
    <w:p>
      <w:r>
        <w:t>Email Address: _______________________________________</w:t>
      </w:r>
    </w:p>
    <w:p>
      <w:pPr>
        <w:pStyle w:val="Heading3"/>
      </w:pPr>
      <w:r>
        <w:t>Parent/Guardian 2 Information</w:t>
      </w:r>
    </w:p>
    <w:p>
      <w:r>
        <w:t>Full Name: __________________________________________</w:t>
      </w:r>
    </w:p>
    <w:p>
      <w:r>
        <w:t>Phone Number: (______) ______–________</w:t>
      </w:r>
    </w:p>
    <w:p>
      <w:r>
        <w:t>Email Address: _______________________________________</w:t>
      </w:r>
    </w:p>
    <w:p>
      <w:pPr>
        <w:pStyle w:val="Heading3"/>
      </w:pPr>
      <w:r>
        <w:t>Emergency Contact (other than parents/guardians)</w:t>
      </w:r>
    </w:p>
    <w:p>
      <w:r>
        <w:t>Name: __________________________________________</w:t>
      </w:r>
    </w:p>
    <w:p>
      <w:r>
        <w:t>Relationship to Camper: _____________________________</w:t>
      </w:r>
    </w:p>
    <w:p>
      <w:r>
        <w:t>Phone Number: (______) ______–________</w:t>
      </w:r>
    </w:p>
    <w:p>
      <w:pPr>
        <w:pStyle w:val="Heading3"/>
      </w:pPr>
      <w:r>
        <w:t>Select Camp Week(s)</w:t>
      </w:r>
    </w:p>
    <w:p>
      <w:r>
        <w:t>(Each week runs Monday–Friday, 9:00 AM–3:00 PM)</w:t>
      </w:r>
    </w:p>
    <w:p>
      <w:r>
        <w:t>☐ Week 1: July 7 – July 11</w:t>
        <w:br/>
        <w:t>☐ Week 2: July 14 – July 18</w:t>
        <w:br/>
        <w:t>☐ Week 3: July 21 – July 25</w:t>
        <w:br/>
        <w:t>☐ Week 4: July 28 – August 1</w:t>
      </w:r>
    </w:p>
    <w:p>
      <w:r>
        <w:t>💲 Camp Fee: $300.00 per week</w:t>
      </w:r>
    </w:p>
    <w:p>
      <w:r>
        <w:t>💸 Multi-Week Discount: 10% off when registering for two or more weeks</w:t>
      </w:r>
    </w:p>
    <w:p>
      <w:pPr>
        <w:pStyle w:val="Heading3"/>
      </w:pPr>
      <w:r>
        <w:t>Medical Information</w:t>
      </w:r>
    </w:p>
    <w:p>
      <w:r>
        <w:t>Allergies or Medical Conditions:</w:t>
        <w:br/>
        <w:t>__________________________________________________________</w:t>
        <w:br/>
        <w:t>__________________________________________________________</w:t>
      </w:r>
    </w:p>
    <w:p>
      <w:pPr>
        <w:pStyle w:val="Heading3"/>
      </w:pPr>
      <w:r>
        <w:t>T-Shirt Size (included with registration)</w:t>
      </w:r>
    </w:p>
    <w:p>
      <w:r>
        <w:t>☐ Youth Small</w:t>
        <w:br/>
        <w:t>☐ Youth Medium</w:t>
        <w:br/>
        <w:t>☐ Youth Large</w:t>
        <w:br/>
        <w:t>☐ Adult Small</w:t>
        <w:br/>
        <w:t>☐ Adult Medium</w:t>
      </w:r>
    </w:p>
    <w:p>
      <w:pPr>
        <w:pStyle w:val="Heading3"/>
      </w:pPr>
      <w:r>
        <w:t>Permissions &amp; Acknowledgments</w:t>
      </w:r>
    </w:p>
    <w:p>
      <w:r>
        <w:t>☐ I give permission for my child to participate in all camp and garden activities, including supervised harvesting, nature exploration, and group work.</w:t>
      </w:r>
    </w:p>
    <w:p>
      <w:r>
        <w:t>☐ I give permission for photos of my child to be used for program documentation and promotional materials.</w:t>
      </w:r>
    </w:p>
    <w:p>
      <w:r>
        <w:t>☐ I agree to pay the full amount due upon registration.</w:t>
      </w:r>
    </w:p>
    <w:p>
      <w:r>
        <w:t>Refund Policy:</w:t>
        <w:br/>
        <w:t>• No refunds unless cancellation is made at least one full week before the session start date.</w:t>
        <w:br/>
        <w:t>• A 50% refund is available for cancellations made prior to the end of the previous session.</w:t>
        <w:br/>
        <w:t>• No refunds will be given for cancellations made within 7 days of the selected session's start date.</w:t>
      </w:r>
    </w:p>
    <w:p>
      <w:r>
        <w:br/>
        <w:t>Signature of Parent/Guardian: _________________________   Date: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